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274 vom 14. Oktober 1999</w:t>
      </w:r>
    </w:p>
    <w:p>
      <w:r>
        <w:t>BL Gerichte, 1999-10-14, DE</w:t>
      </w:r>
    </w:p>
    <w:p>
      <w:r>
        <w:rPr>
          <w:b/>
        </w:rPr>
        <w:t xml:space="preserve">Quelle: </w:t>
      </w:r>
      <w:r>
        <w:t>https://mcp.opencaselaw.ch/entscheid/bl_gerichte_725 2012 274</w:t>
      </w:r>
    </w:p>
    <w:p>
      <w:r>
        <w:t>FR: BL_GERICHTE 725 2012 274 du 14 octobre 1999</w:t>
      </w:r>
    </w:p>
    <w:p>
      <w:r>
        <w:t>IT: BL_GERICHTE 725 2012 274 del 14 ottobre 1999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Art 4 Abs. 1 und Art. 5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ist einzutreten.</w:t>
      </w:r>
    </w:p>
    <w:p>
      <w:r>
        <w:rPr>
          <w:b/>
        </w:rPr>
        <w:t>E. 2</w:t>
      </w:r>
    </w:p>
    <w:p>
      <w:r>
        <w:t>Es werden keine Verfahrenskosten erhoben.</w:t>
      </w:r>
    </w:p>
    <w:p>
      <w:r>
        <w:rPr>
          <w:b/>
        </w:rPr>
        <w:t>E. 3</w:t>
      </w:r>
    </w:p>
    <w:p>
      <w:r>
        <w:t>Die ausserordentlichen Kosten werden wettgeschlagen. Zufolge Bewilligung der unentgeltlichen Verbeiständung wird dem Rechtsvertreter der Beschwerdeführerin ein Honorar in der Höhe von Fr. 2'471.05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